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Кантерова Рустама Ильича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Кантерова Рустама Ильича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3832520145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